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02-8954/2615/2024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86MS0079-01-2024-012797-96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Марине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</w:t>
      </w:r>
      <w:r>
        <w:rPr>
          <w:rFonts w:ascii="Times New Roman" w:eastAsia="Times New Roman" w:hAnsi="Times New Roman" w:cs="Times New Roman"/>
          <w:sz w:val="28"/>
          <w:szCs w:val="28"/>
        </w:rPr>
        <w:t>ому договору,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 к Васильевой Марине Петровне о взыскании задолженности по кредитному договору,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Марины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4401116480,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ОГРН: 1144400000425) сумму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16/8828/00000/401109 от 31.10.2016 в размере 28 715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 копейки за период с 27.12.2016 по 16.08.2024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расходы по уплате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 в размере 1 061 рубль 47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 w:line="120" w:lineRule="atLeast"/>
        <w:ind w:firstLine="720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25rplc-2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896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B05F-5F14-44CC-A21E-2097D89CB6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